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5-1112-1302/2024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августа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привлекаемого к административной ответственности – Ибрагимова Р.Х.,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адрес регистрации: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фактического проживания: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 86264658 от 16.04.2024 г. по делу об административном правонарушении, предусмотренном ч.2 ст.19.24 Кодекса Российской Федерации об административных правонарушениях, Ибрагимову Р.Х. назначено наказание в виде штрафа в размере 510 рублей. В установленный ст.32.2 КоАП РФ срок Ибрагимов Р.Х.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Ибрагимов Р.Х. вину во вменённом административном правонарушении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в содеянном раскаялся. Просил назначить ему за данное правонарушение наказание в виде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 Ибрагимова Р.Х.,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настоящего Кодекса. В соответствии с ч. 1 ст. 20.25 КоАП РФ неуплата административного штрафа в срок, предусмотренный вышеуказанным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вступившим в законную силу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86264658 от 16.04.2024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 Р.Х. привлечен к административной ответственности по ч.2 ст.19.24 Кодекса Российской Федерации об административных правонарушениях и подвергнут наказанию в виде административного штрафа в размере 510 рублей, с отметкой о вступлении в законную силу.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отсрочке или рассрочке исполнения данного постановления Ибрагимов Р.Х. не заявлял, при этом в течение 60 дней со дня вступления постановления в законную силу, штраф не уплатил, чем нарушил ч.1 ст.32.2 КоАП РФ и совершил административное правонарушение, предусмотренное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Ибрагимова Р.Х.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Ибрагимова Р.Х.;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права, предусмотренные ст. 25.1 Кодекса Российской Федерации об административных правонарушениях, Ибрагимову Р.Х. разъяснены, о чем проставил свою подпись;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86264658 от 16.04.2024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Ибрагимова Р.Х.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Ибрагимову Р.Х.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Ибрагимовым Р.Х.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Полагаю, что назначение Ибрагимову Р.Х. наказания в виде штрафа нецелесообразно, ввиду того, что документальных сведений о получении (размере) заработной платы или сведений о наличии какого-либо иного дохода Ибрагимовым Р.Х. в материалы дела не представлено.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при назначении административного наказания в виде обязательных работ учитывает данные о личности Ибрагимова Р.Х., сведения о 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сведений о том, что Ибрагимову Р.Х. нельзя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обязательных работ, предусмотрено санкцией ч.1 ст.20.25 КоАП РФ назначено Ибрагимову Р.Х. 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PassportDatagrp-19rplc-16">
    <w:name w:val="cat-PassportData grp-19 rplc-16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